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468B5" w14:textId="77777777" w:rsidR="00DA44F2" w:rsidRDefault="00000000">
      <w:pPr>
        <w:pStyle w:val="Nagwek1"/>
      </w:pPr>
      <w:r>
        <w:t>Oświadczenie do Konkursu Plastycznego</w:t>
      </w:r>
    </w:p>
    <w:p w14:paraId="6A6921E2" w14:textId="32C2BE62" w:rsidR="00373C11" w:rsidRDefault="00373C11" w:rsidP="00373C11">
      <w:pPr>
        <w:pStyle w:val="Nagwek2"/>
      </w:pPr>
      <w:r>
        <w:t>„</w:t>
      </w:r>
      <w:bookmarkStart w:id="0" w:name="_Hlk183601983"/>
      <w:r w:rsidR="007D2072">
        <w:t xml:space="preserve"> </w:t>
      </w:r>
      <w:r>
        <w:t>MOJA – WĘDKARSKA PRZYGODA</w:t>
      </w:r>
      <w:bookmarkEnd w:id="0"/>
      <w:r w:rsidR="007D2072">
        <w:t xml:space="preserve"> </w:t>
      </w:r>
      <w:r>
        <w:t>”</w:t>
      </w:r>
    </w:p>
    <w:p w14:paraId="68D29096" w14:textId="77777777" w:rsidR="00DA44F2" w:rsidRPr="007D2072" w:rsidRDefault="00000000">
      <w:pPr>
        <w:rPr>
          <w:sz w:val="20"/>
          <w:szCs w:val="20"/>
        </w:rPr>
      </w:pPr>
      <w:r>
        <w:t xml:space="preserve">Ja, </w:t>
      </w:r>
      <w:proofErr w:type="spellStart"/>
      <w:r>
        <w:t>niżej</w:t>
      </w:r>
      <w:proofErr w:type="spellEnd"/>
      <w:r>
        <w:t xml:space="preserve"> </w:t>
      </w:r>
      <w:proofErr w:type="spellStart"/>
      <w:r>
        <w:t>podpisany</w:t>
      </w:r>
      <w:proofErr w:type="spellEnd"/>
      <w:r>
        <w:t>/a, ____________________________________________________________</w:t>
      </w:r>
      <w:r>
        <w:br/>
        <w:t>(</w:t>
      </w:r>
      <w:proofErr w:type="spellStart"/>
      <w:r>
        <w:t>imię</w:t>
      </w:r>
      <w:proofErr w:type="spellEnd"/>
      <w:r>
        <w:t xml:space="preserve"> i nazwisko uczestnika lub rodzica/opiekuna prawnego w przypadku uczestnika niepełnoletniego)</w:t>
      </w:r>
    </w:p>
    <w:p w14:paraId="7101BABB" w14:textId="77777777" w:rsidR="00DA44F2" w:rsidRDefault="00000000">
      <w:pPr>
        <w:pStyle w:val="Cytatintensywny"/>
      </w:pPr>
      <w:r>
        <w:t>**oświadczam, że:**</w:t>
      </w:r>
    </w:p>
    <w:p w14:paraId="6A659BE1" w14:textId="1971DF4C" w:rsidR="00DA44F2" w:rsidRDefault="00000000">
      <w:r>
        <w:t xml:space="preserve">1. Zapoznałem/am się z Regulaminem </w:t>
      </w:r>
      <w:proofErr w:type="spellStart"/>
      <w:r>
        <w:t>Konkursu</w:t>
      </w:r>
      <w:proofErr w:type="spellEnd"/>
      <w:r>
        <w:t xml:space="preserve"> </w:t>
      </w:r>
      <w:proofErr w:type="spellStart"/>
      <w:r>
        <w:t>Plastycznego</w:t>
      </w:r>
      <w:proofErr w:type="spellEnd"/>
      <w:r>
        <w:t xml:space="preserve"> „</w:t>
      </w:r>
      <w:r w:rsidR="000836B8" w:rsidRPr="000836B8">
        <w:t xml:space="preserve"> </w:t>
      </w:r>
      <w:r w:rsidR="000836B8">
        <w:t>MOJA – WĘDKARSKA PRZYGODA</w:t>
      </w:r>
      <w:r w:rsidR="000836B8">
        <w:t xml:space="preserve"> </w:t>
      </w:r>
      <w:r>
        <w:t xml:space="preserve">” i </w:t>
      </w:r>
      <w:proofErr w:type="spellStart"/>
      <w:r>
        <w:t>akceptuję</w:t>
      </w:r>
      <w:proofErr w:type="spellEnd"/>
      <w:r>
        <w:t xml:space="preserve"> </w:t>
      </w:r>
      <w:proofErr w:type="spellStart"/>
      <w:r>
        <w:t>jego</w:t>
      </w:r>
      <w:proofErr w:type="spellEnd"/>
      <w:r>
        <w:t xml:space="preserve"> postanowienia.</w:t>
      </w:r>
    </w:p>
    <w:p w14:paraId="571A01FF" w14:textId="77777777" w:rsidR="00DA44F2" w:rsidRDefault="00000000">
      <w:r>
        <w:t>2. Zgłoszona praca jest moim (lub dziecka, którego jestem opiekunem prawnym) samodzielnym dziełem i nie narusza praw autorskich ani własności intelektualnej osób trzecich.</w:t>
      </w:r>
    </w:p>
    <w:p w14:paraId="1BCB65C3" w14:textId="77777777" w:rsidR="00DA44F2" w:rsidRDefault="00000000">
      <w:r>
        <w:t>3. Wyrażam zgodę na przetwarzanie moich danych osobowych (lub danych osobowych dziecka) przez Organizatora, tj. Miejsko-Gminne Koło Wędkarskie Nr 10 w Górze Kalwarii, w celu realizacji i promocji Konkursu, zgodnie z art. 6 ust. 1 lit. a Rozporządzenia Parlamentu Europejskiego i Rady (UE) 2016/679 z dnia 27 kwietnia 2016 r. (RODO).</w:t>
      </w:r>
    </w:p>
    <w:p w14:paraId="650BA050" w14:textId="77777777" w:rsidR="00DA44F2" w:rsidRDefault="00000000">
      <w:r>
        <w:t>4. Wyrażam zgodę na publikację zgłoszonej pracy konkursowej, a także imienia i nazwiska autora w materiałach promocyjnych Organizatora, w tym na stronie internetowej i w mediach społecznościowych.</w:t>
      </w:r>
    </w:p>
    <w:p w14:paraId="67F137BF" w14:textId="77777777" w:rsidR="006C245B" w:rsidRDefault="006C245B"/>
    <w:p w14:paraId="0A11F8EE" w14:textId="43D89C4E" w:rsidR="00DA44F2" w:rsidRDefault="00000000">
      <w:r>
        <w:t>**</w:t>
      </w:r>
      <w:proofErr w:type="spellStart"/>
      <w:r>
        <w:t>Imię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nazwisko</w:t>
      </w:r>
      <w:proofErr w:type="spellEnd"/>
      <w:r>
        <w:t xml:space="preserve"> </w:t>
      </w:r>
      <w:proofErr w:type="spellStart"/>
      <w:r>
        <w:t>autora</w:t>
      </w:r>
      <w:proofErr w:type="spellEnd"/>
      <w:r>
        <w:t xml:space="preserve"> </w:t>
      </w:r>
      <w:proofErr w:type="spellStart"/>
      <w:r>
        <w:t>pracy</w:t>
      </w:r>
      <w:proofErr w:type="spellEnd"/>
      <w:r>
        <w:t>:** ___________________________________________</w:t>
      </w:r>
    </w:p>
    <w:p w14:paraId="6E876A18" w14:textId="77777777" w:rsidR="00DA44F2" w:rsidRDefault="00000000">
      <w:r>
        <w:t>**Wiek autora pracy:** ____________________________________________________</w:t>
      </w:r>
    </w:p>
    <w:p w14:paraId="5BFE1E4B" w14:textId="77777777" w:rsidR="00DA44F2" w:rsidRDefault="00000000">
      <w:r>
        <w:t>**Data:** _____________________________</w:t>
      </w:r>
    </w:p>
    <w:p w14:paraId="3EDCFB96" w14:textId="77777777" w:rsidR="00DA44F2" w:rsidRDefault="00000000">
      <w:r>
        <w:t>**Podpis uczestnika lub rodzica/opiekuna prawnego:** ________________________________</w:t>
      </w:r>
    </w:p>
    <w:p w14:paraId="5F90FEE8" w14:textId="77777777" w:rsidR="006C245B" w:rsidRDefault="006C245B">
      <w:pPr>
        <w:pStyle w:val="Cytatintensywny"/>
      </w:pPr>
    </w:p>
    <w:p w14:paraId="3EAC8940" w14:textId="2BF48B4E" w:rsidR="00DA44F2" w:rsidRDefault="00000000">
      <w:pPr>
        <w:pStyle w:val="Cytatintensywny"/>
      </w:pPr>
      <w:r>
        <w:t xml:space="preserve">*W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uczestników</w:t>
      </w:r>
      <w:proofErr w:type="spellEnd"/>
      <w:r>
        <w:t xml:space="preserve"> </w:t>
      </w:r>
      <w:proofErr w:type="spellStart"/>
      <w:r>
        <w:t>niepełnoletnich</w:t>
      </w:r>
      <w:proofErr w:type="spellEnd"/>
      <w:r>
        <w:t xml:space="preserve"> </w:t>
      </w:r>
      <w:proofErr w:type="spellStart"/>
      <w:r>
        <w:t>oświadczenie</w:t>
      </w:r>
      <w:proofErr w:type="spellEnd"/>
      <w:r>
        <w:t xml:space="preserve"> wypełnia rodzic/opiekun prawny.*</w:t>
      </w:r>
    </w:p>
    <w:sectPr w:rsidR="00DA44F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35941526">
    <w:abstractNumId w:val="8"/>
  </w:num>
  <w:num w:numId="2" w16cid:durableId="1638609539">
    <w:abstractNumId w:val="6"/>
  </w:num>
  <w:num w:numId="3" w16cid:durableId="567039756">
    <w:abstractNumId w:val="5"/>
  </w:num>
  <w:num w:numId="4" w16cid:durableId="26756140">
    <w:abstractNumId w:val="4"/>
  </w:num>
  <w:num w:numId="5" w16cid:durableId="1893298927">
    <w:abstractNumId w:val="7"/>
  </w:num>
  <w:num w:numId="6" w16cid:durableId="1432512025">
    <w:abstractNumId w:val="3"/>
  </w:num>
  <w:num w:numId="7" w16cid:durableId="577130567">
    <w:abstractNumId w:val="2"/>
  </w:num>
  <w:num w:numId="8" w16cid:durableId="1338774484">
    <w:abstractNumId w:val="1"/>
  </w:num>
  <w:num w:numId="9" w16cid:durableId="202789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836B8"/>
    <w:rsid w:val="0015074B"/>
    <w:rsid w:val="0029639D"/>
    <w:rsid w:val="00326F90"/>
    <w:rsid w:val="00373C11"/>
    <w:rsid w:val="006C245B"/>
    <w:rsid w:val="007D2072"/>
    <w:rsid w:val="00AA1D8D"/>
    <w:rsid w:val="00B47730"/>
    <w:rsid w:val="00CB0664"/>
    <w:rsid w:val="00DA44F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6318FA"/>
  <w14:defaultImageDpi w14:val="300"/>
  <w15:docId w15:val="{277D45D9-DB3B-4374-84C1-61B38CEE0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0b37cb2-a399-4c31-a85a-411fc8b623d3}" enabled="1" method="Standard" siteId="{d04f4717-5a6e-4b98-b3f9-6918e0385f4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Adrian Szywala</cp:lastModifiedBy>
  <cp:revision>5</cp:revision>
  <cp:lastPrinted>2024-11-27T11:18:00Z</cp:lastPrinted>
  <dcterms:created xsi:type="dcterms:W3CDTF">2013-12-23T23:15:00Z</dcterms:created>
  <dcterms:modified xsi:type="dcterms:W3CDTF">2024-11-28T14:23:00Z</dcterms:modified>
  <cp:category/>
</cp:coreProperties>
</file>